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Tears of a Tiger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Monty asked Andy do ____ cry?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Monty is the one who noticed blood dripping from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Andy saw ____  ____ in the mall, he got depressed.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Andy shot a bottle ____ out the teacher's window.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Andy killed himself with his father's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Andy became the ___ of the basketball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Monty slept with his Teenage Warrior ____ Soldier.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Andy went to a " ____"  for help with his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Andy met Rob in the ____ grade.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Andy committed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did Saundra move to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 has a bestfriend named Rhonda.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Andy was said to have "_____", the day he missed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told Rhonda he loved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high school is ____ High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Andy called his beer a bottle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Monty said he will never forget it's okay to put _____ in the 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Andys English teacher is named Ms.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Andy left class crying during the ____ lesson.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Coach Ripley was the ____ person he called the night he couldn't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nickname given to Andy by his friends.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Tears of a Tiger</dc:title>
  <dcterms:created xsi:type="dcterms:W3CDTF">2021-10-11T18:31:09Z</dcterms:created>
  <dcterms:modified xsi:type="dcterms:W3CDTF">2021-10-11T18:31:09Z</dcterms:modified>
</cp:coreProperties>
</file>