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boys got into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Rob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discriminate a different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an abusive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Andy commits when he got too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Sponsors two S.A.D.D.S groups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Andy's dad's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boys got into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captain of the Hazel Wood High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doctor Andy had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driving the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Crossword</dc:title>
  <dcterms:created xsi:type="dcterms:W3CDTF">2021-10-11T18:32:17Z</dcterms:created>
  <dcterms:modified xsi:type="dcterms:W3CDTF">2021-10-11T18:32:17Z</dcterms:modified>
</cp:coreProperties>
</file>