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Tears of a Tiger Crossword Puzzle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consisting of a haphazard assortment of different kinds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get over illness or shock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incapable of compromise or flexiblity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greatly exceeing bounds of reason or moderation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Robert Washington's bestfriend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in an uncontrolled manner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Tyrone's girlfriend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intense sorrow caused by loss of a loved one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Captain of the Hazelwood High school basketball team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having no limits or boundaries in time or space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What was the accident due to?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Andrew's psychologist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Andrew's english teacher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is "cool bottles of sunshine"?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Coah of the Hazelwood basketball team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Andrew's girlfriend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killing of a human by another human being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Whose help did Rob scream for when he realized he was trapped in a burning car?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deserving of esteem and respect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 death resulting from an accident or a disaster</w:t>
            </w:r>
          </w:p>
        </w:tc>
      </w:tr>
    </w:tbl>
    <w:p>
      <w:pPr>
        <w:pStyle w:val="WordBankMedium"/>
      </w:pPr>
      <w:r>
        <w:t xml:space="preserve">   Dr. Carrothers    </w:t>
      </w:r>
      <w:r>
        <w:t xml:space="preserve">   Rhonda    </w:t>
      </w:r>
      <w:r>
        <w:t xml:space="preserve">   Keisha    </w:t>
      </w:r>
      <w:r>
        <w:t xml:space="preserve">   Ms. Blackwell    </w:t>
      </w:r>
      <w:r>
        <w:t xml:space="preserve">   Coach Ripley     </w:t>
      </w:r>
      <w:r>
        <w:t xml:space="preserve">   Robert    </w:t>
      </w:r>
      <w:r>
        <w:t xml:space="preserve">   Andrew    </w:t>
      </w:r>
      <w:r>
        <w:t xml:space="preserve">   honorable     </w:t>
      </w:r>
      <w:r>
        <w:t xml:space="preserve">   strict     </w:t>
      </w:r>
      <w:r>
        <w:t xml:space="preserve">   outrageous     </w:t>
      </w:r>
      <w:r>
        <w:t xml:space="preserve">   grief     </w:t>
      </w:r>
      <w:r>
        <w:t xml:space="preserve">   fatality    </w:t>
      </w:r>
      <w:r>
        <w:t xml:space="preserve">   miscellaneous    </w:t>
      </w:r>
      <w:r>
        <w:t xml:space="preserve">   drinking     </w:t>
      </w:r>
      <w:r>
        <w:t xml:space="preserve">   beer    </w:t>
      </w:r>
      <w:r>
        <w:t xml:space="preserve">   Andy     </w:t>
      </w:r>
      <w:r>
        <w:t xml:space="preserve">   frantically    </w:t>
      </w:r>
      <w:r>
        <w:t xml:space="preserve">   infinite     </w:t>
      </w:r>
      <w:r>
        <w:t xml:space="preserve">   recuperate    </w:t>
      </w:r>
      <w:r>
        <w:t xml:space="preserve">   homicide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Tears of a Tiger Crossword Puzzle </dc:title>
  <dcterms:created xsi:type="dcterms:W3CDTF">2021-10-11T18:31:01Z</dcterms:created>
  <dcterms:modified xsi:type="dcterms:W3CDTF">2021-10-11T18:31:01Z</dcterms:modified>
</cp:coreProperties>
</file>