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lowering of power or vitality to a worse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become strong, healthy, and confident after something bad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formal party for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wanting to have what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was stolen or taken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feelings that prevent one from expressing their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Intended to punish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attitude or mood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Beliefs about what is right behavior and what is wrong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Consisting of fire or burning strongly and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bad, deserving criticism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Ordered someone to come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that people are generally selfish and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burned piece of coal that does not have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bought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adopt the ways of another culture, to fully become part of another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will cause injury or harm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bunches of feathers, hair, grass, etc. that grow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The extent to which something is harsh, serious, or unpleasant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Vocabulary practice</dc:title>
  <dcterms:created xsi:type="dcterms:W3CDTF">2021-10-11T18:30:50Z</dcterms:created>
  <dcterms:modified xsi:type="dcterms:W3CDTF">2021-10-11T18:30:50Z</dcterms:modified>
</cp:coreProperties>
</file>