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Sharon Draper    </w:t>
      </w:r>
      <w:r>
        <w:t xml:space="preserve">   Hazelwood High    </w:t>
      </w:r>
      <w:r>
        <w:t xml:space="preserve">   EJ    </w:t>
      </w:r>
      <w:r>
        <w:t xml:space="preserve">   incident    </w:t>
      </w:r>
      <w:r>
        <w:t xml:space="preserve">   Traumatic    </w:t>
      </w:r>
      <w:r>
        <w:t xml:space="preserve">   Stereotypes    </w:t>
      </w:r>
      <w:r>
        <w:t xml:space="preserve">   privileges    </w:t>
      </w:r>
      <w:r>
        <w:t xml:space="preserve">   honorable    </w:t>
      </w:r>
      <w:r>
        <w:t xml:space="preserve">   Rob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Word Search</dc:title>
  <dcterms:created xsi:type="dcterms:W3CDTF">2021-10-11T18:30:57Z</dcterms:created>
  <dcterms:modified xsi:type="dcterms:W3CDTF">2021-10-11T18:30:57Z</dcterms:modified>
</cp:coreProperties>
</file>