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Tears of a Tiger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noonetotalkto    </w:t>
      </w:r>
      <w:r>
        <w:t xml:space="preserve">   mrjackson    </w:t>
      </w:r>
      <w:r>
        <w:t xml:space="preserve">   monty    </w:t>
      </w:r>
      <w:r>
        <w:t xml:space="preserve">   tearsofatiger    </w:t>
      </w:r>
      <w:r>
        <w:t xml:space="preserve">   readingpoetry    </w:t>
      </w:r>
      <w:r>
        <w:t xml:space="preserve">   gerald    </w:t>
      </w:r>
      <w:r>
        <w:t xml:space="preserve">   roberto    </w:t>
      </w:r>
      <w:r>
        <w:t xml:space="preserve">   letterstoandy    </w:t>
      </w:r>
      <w:r>
        <w:t xml:space="preserve">   shotgun    </w:t>
      </w:r>
      <w:r>
        <w:t xml:space="preserve">   failingschool    </w:t>
      </w:r>
      <w:r>
        <w:t xml:space="preserve">   psychologist    </w:t>
      </w:r>
      <w:r>
        <w:t xml:space="preserve">   basketball    </w:t>
      </w:r>
      <w:r>
        <w:t xml:space="preserve">   Sharondraper    </w:t>
      </w:r>
      <w:r>
        <w:t xml:space="preserve">   Rhonda    </w:t>
      </w:r>
      <w:r>
        <w:t xml:space="preserve">   drinkinganddriving    </w:t>
      </w:r>
      <w:r>
        <w:t xml:space="preserve">   caraccident    </w:t>
      </w:r>
      <w:r>
        <w:t xml:space="preserve">   Suicide    </w:t>
      </w:r>
      <w:r>
        <w:t xml:space="preserve">   Keisha    </w:t>
      </w:r>
      <w:r>
        <w:t xml:space="preserve">   BJ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Tears of a Tiger</dc:title>
  <dcterms:created xsi:type="dcterms:W3CDTF">2021-10-11T18:31:12Z</dcterms:created>
  <dcterms:modified xsi:type="dcterms:W3CDTF">2021-10-11T18:31:12Z</dcterms:modified>
</cp:coreProperties>
</file>