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didn't drink on the night of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best friends are Andy, Rob, B.J.,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Monty compare his tiger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killed 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Mr. Ripley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item does Gerald want to get rid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killed in the car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the situation of the car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Andy see for his depression that his parents signed him up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first noticed the sign that Andy was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play in English class did Andy walk out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Andy blame for his best friends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did Andy take after his best friend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2021-10-11T18:31:14Z</dcterms:created>
  <dcterms:modified xsi:type="dcterms:W3CDTF">2021-10-11T18:31:14Z</dcterms:modified>
</cp:coreProperties>
</file>