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 mascot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Andy to kill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Tyrone’s Love interest also Keisha’s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Andy’s first holiday without Rob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Andy used to kill himself after having too much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of story , feels guilt of car 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Andy’s friend who is short , never drank and was in the car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Captain of the Hazelwood High basketball team , died in car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Andy’s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Andy and Robert both played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Andy’s English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Robert’s and Andy’s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Andy’s love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Andy’s little brother </w:t>
            </w:r>
          </w:p>
        </w:tc>
      </w:tr>
    </w:tbl>
    <w:p>
      <w:pPr>
        <w:pStyle w:val="WordBankMedium"/>
      </w:pPr>
      <w:r>
        <w:t xml:space="preserve">   Robert Washington     </w:t>
      </w:r>
      <w:r>
        <w:t xml:space="preserve">   Andy Jackson     </w:t>
      </w:r>
      <w:r>
        <w:t xml:space="preserve">   Keisha    </w:t>
      </w:r>
      <w:r>
        <w:t xml:space="preserve">   Monty    </w:t>
      </w:r>
      <w:r>
        <w:t xml:space="preserve">   Seventeen     </w:t>
      </w:r>
      <w:r>
        <w:t xml:space="preserve">   Christmas     </w:t>
      </w:r>
      <w:r>
        <w:t xml:space="preserve">   Basketball     </w:t>
      </w:r>
      <w:r>
        <w:t xml:space="preserve">   Gun    </w:t>
      </w:r>
      <w:r>
        <w:t xml:space="preserve">   Carrothers     </w:t>
      </w:r>
      <w:r>
        <w:t xml:space="preserve">   B. J . Carson    </w:t>
      </w:r>
      <w:r>
        <w:t xml:space="preserve">   Guilt     </w:t>
      </w:r>
      <w:r>
        <w:t xml:space="preserve">   Blackwell    </w:t>
      </w:r>
      <w:r>
        <w:t xml:space="preserve">   Rhonda     </w:t>
      </w:r>
      <w:r>
        <w:t xml:space="preserve">   Tigers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2021-10-11T18:31:16Z</dcterms:created>
  <dcterms:modified xsi:type="dcterms:W3CDTF">2021-10-11T18:31:16Z</dcterms:modified>
</cp:coreProperties>
</file>