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"cool bottles sunshine"?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Good Sam?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tears of a tiger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called Keisha to inform about the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hated Peanut Butter, Band Aids, and $5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Students against driving drunk (also better known 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to escape from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killed in the car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 Andy blame for the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Andy's little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Genre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Andy's career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doesn't drink out of Andy's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author of Tears of a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Dr. Carrother?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Any's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dating Rhonda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the most drinks after the basketball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sport did the guys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Andy suffer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replaced Rob as captain on the basketball team?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2021-10-11T18:31:21Z</dcterms:created>
  <dcterms:modified xsi:type="dcterms:W3CDTF">2021-10-11T18:31:21Z</dcterms:modified>
</cp:coreProperties>
</file>