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Tears of a Tiger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usage or vocabulary characteristic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Morally dishonest or corrupt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Cancel officially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Inflicting or intended as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Administer or bestow, as in small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Dislike intensely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Agreeing with a statement or to a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Familiarize psychologically or physically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over an illness or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ball at which young ladies are presented to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Deserving an expression of strong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social club for female under graduates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 uncontrolled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Morally justified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better or more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Overwhelm or overpower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 </dc:title>
  <dcterms:created xsi:type="dcterms:W3CDTF">2021-10-11T18:31:25Z</dcterms:created>
  <dcterms:modified xsi:type="dcterms:W3CDTF">2021-10-11T18:31:25Z</dcterms:modified>
</cp:coreProperties>
</file>