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does Andy say usually represents something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wasn't in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Newspaper's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boys have before crashing into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Andy's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Robbie ask Andy for in his dream?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boys crash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reminds Andy of Rob?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Monty drawing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play do they read and talk about in English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Rhonda's pen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andy killed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Andy's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killed in the 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2021-10-11T18:31:28Z</dcterms:created>
  <dcterms:modified xsi:type="dcterms:W3CDTF">2021-10-11T18:31:28Z</dcterms:modified>
</cp:coreProperties>
</file>