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Tears of a Tiger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Weapon that Andy used to take his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driving when the accident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Andy dating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one of the boys doesn't drink alchohol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the coaches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dated Rhonda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memorial in honor of Rob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dies in the beginning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Did Andy believe his punishment was reasonable or unreasonable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event did Andy agree to be the "Master of ceremonies"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Robert's death frightened Rhonda because it seemed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Andy's punishment for the car accident?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often mistreated by his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caused Andy to take his own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'if you want to put ____ on your 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someone call Andy on his first day of school after the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Monty asked, " Do Tigers ____".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Tears of a Tiger</dc:title>
  <dcterms:created xsi:type="dcterms:W3CDTF">2021-10-11T18:31:30Z</dcterms:created>
  <dcterms:modified xsi:type="dcterms:W3CDTF">2021-10-11T18:31:30Z</dcterms:modified>
</cp:coreProperties>
</file>