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Andy's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school Andy attended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alcoholic beverage drunken by the boys prior to the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 of Andrew Jackson,  Robert Washington and Tyrone  MIlls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grade level Monty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 played by all four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of day the accident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subject which Andy fails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main character that died in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 of the car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person Andy attempted 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that died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of B.J Carson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Tyrone's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Andy's 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2021-10-11T18:31:32Z</dcterms:created>
  <dcterms:modified xsi:type="dcterms:W3CDTF">2021-10-11T18:31:32Z</dcterms:modified>
</cp:coreProperties>
</file>