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unreasonable    </w:t>
      </w:r>
      <w:r>
        <w:t xml:space="preserve">   dumped    </w:t>
      </w:r>
      <w:r>
        <w:t xml:space="preserve">   help    </w:t>
      </w:r>
      <w:r>
        <w:t xml:space="preserve">   gerald    </w:t>
      </w:r>
      <w:r>
        <w:t xml:space="preserve">   rhonda    </w:t>
      </w:r>
      <w:r>
        <w:t xml:space="preserve">   tears    </w:t>
      </w:r>
      <w:r>
        <w:t xml:space="preserve">   tiger    </w:t>
      </w:r>
      <w:r>
        <w:t xml:space="preserve">   monty    </w:t>
      </w:r>
      <w:r>
        <w:t xml:space="preserve">   racism    </w:t>
      </w:r>
      <w:r>
        <w:t xml:space="preserve">   envy    </w:t>
      </w:r>
      <w:r>
        <w:t xml:space="preserve">   guilt    </w:t>
      </w:r>
      <w:r>
        <w:t xml:space="preserve">   isolate    </w:t>
      </w:r>
      <w:r>
        <w:t xml:space="preserve">   denial    </w:t>
      </w:r>
      <w:r>
        <w:t xml:space="preserve">   heartbroken    </w:t>
      </w:r>
      <w:r>
        <w:t xml:space="preserve">   stable    </w:t>
      </w:r>
      <w:r>
        <w:t xml:space="preserve">   mopey    </w:t>
      </w:r>
      <w:r>
        <w:t xml:space="preserve">   B.J    </w:t>
      </w:r>
      <w:r>
        <w:t xml:space="preserve">   nightmare    </w:t>
      </w:r>
      <w:r>
        <w:t xml:space="preserve">   misunderstood    </w:t>
      </w:r>
      <w:r>
        <w:t xml:space="preserve">   rebellious    </w:t>
      </w:r>
      <w:r>
        <w:t xml:space="preserve">   alcohol    </w:t>
      </w:r>
      <w:r>
        <w:t xml:space="preserve">   homicide    </w:t>
      </w:r>
      <w:r>
        <w:t xml:space="preserve">   forfeit    </w:t>
      </w:r>
      <w:r>
        <w:t xml:space="preserve">   grief    </w:t>
      </w:r>
      <w:r>
        <w:t xml:space="preserve">   robbie    </w:t>
      </w:r>
      <w:r>
        <w:t xml:space="preserve">   andy    </w:t>
      </w:r>
      <w:r>
        <w:t xml:space="preserve">   keisha    </w:t>
      </w:r>
      <w:r>
        <w:t xml:space="preserve">   suicide    </w:t>
      </w:r>
      <w:r>
        <w:t xml:space="preserve">   depressed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2021-10-11T18:31:06Z</dcterms:created>
  <dcterms:modified xsi:type="dcterms:W3CDTF">2021-10-11T18:31:06Z</dcterms:modified>
</cp:coreProperties>
</file>