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Physocologists    </w:t>
      </w:r>
      <w:r>
        <w:t xml:space="preserve">   Fear    </w:t>
      </w:r>
      <w:r>
        <w:t xml:space="preserve">   Coach    </w:t>
      </w:r>
      <w:r>
        <w:t xml:space="preserve">   Journals    </w:t>
      </w:r>
      <w:r>
        <w:t xml:space="preserve">   Graveyard    </w:t>
      </w:r>
      <w:r>
        <w:t xml:space="preserve">   Dinosaurs    </w:t>
      </w:r>
      <w:r>
        <w:t xml:space="preserve">   Suicide    </w:t>
      </w:r>
      <w:r>
        <w:t xml:space="preserve">   Talentshow    </w:t>
      </w:r>
      <w:r>
        <w:t xml:space="preserve">   Tears of a Tiger    </w:t>
      </w:r>
      <w:r>
        <w:t xml:space="preserve">   Beers    </w:t>
      </w:r>
      <w:r>
        <w:t xml:space="preserve">   Abuse    </w:t>
      </w:r>
      <w:r>
        <w:t xml:space="preserve">   Hospital    </w:t>
      </w:r>
      <w:r>
        <w:t xml:space="preserve">   Basketball    </w:t>
      </w:r>
      <w:r>
        <w:t xml:space="preserve">   Accident    </w:t>
      </w:r>
      <w:r>
        <w:t xml:space="preserve">   Robert    </w:t>
      </w:r>
      <w:r>
        <w:t xml:space="preserve">   Gerald    </w:t>
      </w:r>
      <w:r>
        <w:t xml:space="preserve">   Bj    </w:t>
      </w:r>
      <w:r>
        <w:t xml:space="preserve">   Rhonda    </w:t>
      </w:r>
      <w:r>
        <w:t xml:space="preserve">   Andy    </w:t>
      </w:r>
      <w:r>
        <w:t xml:space="preserve">   Hazelwood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2021-10-11T18:31:09Z</dcterms:created>
  <dcterms:modified xsi:type="dcterms:W3CDTF">2021-10-11T18:31:09Z</dcterms:modified>
</cp:coreProperties>
</file>