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Andy's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number of years Andy was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cause of Andy committing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Andy's little brother visits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Andy's parents send him after another close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the responsibility for a fault or wrong doing/ a theme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Andy hits in the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character/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dies in the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cause of getting in the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sport Andy and his friends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Hazelwood Highschool mascot and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of having committed a crime and a theme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2021-10-11T18:31:44Z</dcterms:created>
  <dcterms:modified xsi:type="dcterms:W3CDTF">2021-10-11T18:31:44Z</dcterms:modified>
</cp:coreProperties>
</file>