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of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of enhanced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of 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cinder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potential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of donate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stereotypes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of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of tantrums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densed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engraved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of glistening 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chased    </w:t>
      </w:r>
      <w:r>
        <w:t xml:space="preserve">   fearful    </w:t>
      </w:r>
      <w:r>
        <w:t xml:space="preserve">   assumption    </w:t>
      </w:r>
      <w:r>
        <w:t xml:space="preserve">   decreased    </w:t>
      </w:r>
      <w:r>
        <w:t xml:space="preserve">   heavy    </w:t>
      </w:r>
      <w:r>
        <w:t xml:space="preserve">   rudeness    </w:t>
      </w:r>
      <w:r>
        <w:t xml:space="preserve">   hidden    </w:t>
      </w:r>
      <w:r>
        <w:t xml:space="preserve">   embers    </w:t>
      </w:r>
      <w:r>
        <w:t xml:space="preserve">   dull    </w:t>
      </w:r>
      <w:r>
        <w:t xml:space="preserve">   mold     </w:t>
      </w:r>
      <w:r>
        <w:t xml:space="preserve">   care    </w:t>
      </w:r>
      <w:r>
        <w:t xml:space="preserve">   meek    </w:t>
      </w:r>
      <w:r>
        <w:t xml:space="preserve">   refuse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</dc:title>
  <dcterms:created xsi:type="dcterms:W3CDTF">2021-10-11T18:31:46Z</dcterms:created>
  <dcterms:modified xsi:type="dcterms:W3CDTF">2021-10-11T18:31:46Z</dcterms:modified>
</cp:coreProperties>
</file>