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p>
      <w:pPr>
        <w:pStyle w:val="Questions"/>
      </w:pPr>
      <w:r>
        <w:t xml:space="preserve">1. DTAUNERVE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NXEAIPTOSCET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RAORDTAI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MSESUAS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RAGCE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UFRTOTNEA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SENED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VEDGNRAE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EYFIR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EIGWVNA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TNIEARNGI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ILYRCFATANL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SGIOPNPO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GRDGAEY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RONBOHAEL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LDO-CEDBDOOL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IZDZY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OYOMD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AACLPBE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EFINRZDE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VERSEE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SHCCPIY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INESPDES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EDFEAFCT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IANTIIL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2021-10-11T18:31:48Z</dcterms:created>
  <dcterms:modified xsi:type="dcterms:W3CDTF">2021-10-11T18:31:48Z</dcterms:modified>
</cp:coreProperties>
</file>