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 pg.71-105</w:t>
      </w:r>
    </w:p>
    <w:p>
      <w:pPr>
        <w:pStyle w:val="Questions"/>
      </w:pPr>
      <w:r>
        <w:t xml:space="preserve">1. ZEDNYOITPH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TCMOOISDMEI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TRMICATUA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AINCLCY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EATMPROH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GITGNSLEIN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SNRGIBOW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OODLTE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GEGNIIRV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CATPSSE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ENDICR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PEESYSERTOT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EZRBALVIE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VTILA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IOMCSCET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pg.71-105</dc:title>
  <dcterms:created xsi:type="dcterms:W3CDTF">2021-10-11T18:31:44Z</dcterms:created>
  <dcterms:modified xsi:type="dcterms:W3CDTF">2021-10-11T18:31:44Z</dcterms:modified>
</cp:coreProperties>
</file>