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Tears of a tiger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feeling of loss or disappointment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special advantage or availablity to a certin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Recover from illness or exertion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Tears of a tiger</dc:title>
  <dcterms:created xsi:type="dcterms:W3CDTF">2021-10-11T18:32:00Z</dcterms:created>
  <dcterms:modified xsi:type="dcterms:W3CDTF">2021-10-11T18:32:00Z</dcterms:modified>
</cp:coreProperties>
</file>