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andys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andy wants to get into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andys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andys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keishas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Montys thing to draw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andys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andys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andys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2021-10-11T18:30:35Z</dcterms:created>
  <dcterms:modified xsi:type="dcterms:W3CDTF">2021-10-11T18:30:35Z</dcterms:modified>
</cp:coreProperties>
</file>