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 of a tiger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Andy's driver's license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short one(in height) in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Andy seeing to help with his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B.J. started to do more after the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Andy charged with because of the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an abusive 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boy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Andy promoted to on the basketball team after Robbie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Andy"s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race was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driving the car when it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major cause of the car crash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crossword </dc:title>
  <dcterms:created xsi:type="dcterms:W3CDTF">2021-10-11T18:32:12Z</dcterms:created>
  <dcterms:modified xsi:type="dcterms:W3CDTF">2021-10-11T18:32:12Z</dcterms:modified>
</cp:coreProperties>
</file>