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the Desert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Mona    </w:t>
      </w:r>
      <w:r>
        <w:t xml:space="preserve">   Armored Horse    </w:t>
      </w:r>
      <w:r>
        <w:t xml:space="preserve">   Father    </w:t>
      </w:r>
      <w:r>
        <w:t xml:space="preserve">   Mother    </w:t>
      </w:r>
      <w:r>
        <w:t xml:space="preserve">   Ahrao    </w:t>
      </w:r>
      <w:r>
        <w:t xml:space="preserve">   Dr HIng    </w:t>
      </w:r>
      <w:r>
        <w:t xml:space="preserve">   Mohammed    </w:t>
      </w:r>
      <w:r>
        <w:t xml:space="preserve">   Omer    </w:t>
      </w:r>
      <w:r>
        <w:t xml:space="preserve">   Kadiga    </w:t>
      </w:r>
      <w:r>
        <w:t xml:space="preserve">   Muslim    </w:t>
      </w:r>
      <w:r>
        <w:t xml:space="preserve">   Land Rover    </w:t>
      </w:r>
      <w:r>
        <w:t xml:space="preserve">   Radio    </w:t>
      </w:r>
      <w:r>
        <w:t xml:space="preserve">   Lost Valley    </w:t>
      </w:r>
      <w:r>
        <w:t xml:space="preserve">   Black Monster    </w:t>
      </w:r>
      <w:r>
        <w:t xml:space="preserve">   Fur    </w:t>
      </w:r>
      <w:r>
        <w:t xml:space="preserve">   Grandma Sumah    </w:t>
      </w:r>
      <w:r>
        <w:t xml:space="preserve">   Zaghawa    </w:t>
      </w:r>
      <w:r>
        <w:t xml:space="preserve">   White Eyelash    </w:t>
      </w:r>
      <w:r>
        <w:t xml:space="preserve">   Darfur    </w:t>
      </w:r>
      <w:r>
        <w:t xml:space="preserve">   Halima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the Desert </dc:title>
  <dcterms:created xsi:type="dcterms:W3CDTF">2021-10-11T18:30:37Z</dcterms:created>
  <dcterms:modified xsi:type="dcterms:W3CDTF">2021-10-11T18:30:37Z</dcterms:modified>
</cp:coreProperties>
</file>