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Tears ofa Tiger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bj    </w:t>
      </w:r>
      <w:r>
        <w:t xml:space="preserve">   beer    </w:t>
      </w:r>
      <w:r>
        <w:t xml:space="preserve">   officer cassey    </w:t>
      </w:r>
      <w:r>
        <w:t xml:space="preserve">   track    </w:t>
      </w:r>
      <w:r>
        <w:t xml:space="preserve">   tyrone    </w:t>
      </w:r>
      <w:r>
        <w:t xml:space="preserve">   sad    </w:t>
      </w:r>
      <w:r>
        <w:t xml:space="preserve">   1994    </w:t>
      </w:r>
      <w:r>
        <w:t xml:space="preserve">   buzzer beater    </w:t>
      </w:r>
      <w:r>
        <w:t xml:space="preserve">   car    </w:t>
      </w:r>
      <w:r>
        <w:t xml:space="preserve">   death    </w:t>
      </w:r>
      <w:r>
        <w:t xml:space="preserve">   rhonda    </w:t>
      </w:r>
      <w:r>
        <w:t xml:space="preserve">   keisha    </w:t>
      </w:r>
      <w:r>
        <w:t xml:space="preserve">   hazzlewood    </w:t>
      </w:r>
      <w:r>
        <w:t xml:space="preserve">   drinking    </w:t>
      </w:r>
      <w:r>
        <w:t xml:space="preserve">   1996    </w:t>
      </w:r>
      <w:r>
        <w:t xml:space="preserve">   first day    </w:t>
      </w:r>
      <w:r>
        <w:t xml:space="preserve">   andy    </w:t>
      </w:r>
      <w:r>
        <w:t xml:space="preserve">   fire    </w:t>
      </w:r>
      <w:r>
        <w:t xml:space="preserve">   accident    </w:t>
      </w:r>
      <w:r>
        <w:t xml:space="preserve">   basketball    </w:t>
      </w:r>
      <w:r>
        <w:t xml:space="preserve">   robbie    </w:t>
      </w:r>
      <w:r>
        <w:t xml:space="preserve">   cried    </w:t>
      </w:r>
      <w:r>
        <w:t xml:space="preserve">   sharon    </w:t>
      </w:r>
      <w:r>
        <w:t xml:space="preserve">   can drive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ofa Tiger</dc:title>
  <dcterms:created xsi:type="dcterms:W3CDTF">2021-10-11T18:32:07Z</dcterms:created>
  <dcterms:modified xsi:type="dcterms:W3CDTF">2021-10-11T18:32:07Z</dcterms:modified>
</cp:coreProperties>
</file>