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Teary-O's 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vessel propelled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task or situation that tests someone's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escaping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rooms forming one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in Central Europe, with a capital of Berlin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disguising of military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hurriedly through a place, stealing things and causing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burst or shatter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something in a low voice, especially in dissatisfaction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 with its own government occupying a particular territory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Teary-O's Crossword Fun</dc:title>
  <dcterms:created xsi:type="dcterms:W3CDTF">2021-10-11T18:31:57Z</dcterms:created>
  <dcterms:modified xsi:type="dcterms:W3CDTF">2021-10-11T18:31:57Z</dcterms:modified>
</cp:coreProperties>
</file>