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Tec Teaser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part of a song repeated after each verse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surname of the  founder of  the Methodist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local church community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component of blood essential for clotting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was the priest when God first spoke to Samuel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was the priest when God first spoke to Samuel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ensign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male relative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prophets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3600 seconds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coloured part of the 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surgeons pincers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outer region of the suns atmosphere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were first division champions in 1955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abstain from eating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render unable to hear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surname of the first English footballer to be knighted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daybreak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only thing we are told to test God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relating to the moon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group considered superior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 Teaser</dc:title>
  <dcterms:created xsi:type="dcterms:W3CDTF">2021-10-11T18:32:19Z</dcterms:created>
  <dcterms:modified xsi:type="dcterms:W3CDTF">2021-10-11T18:32:19Z</dcterms:modified>
</cp:coreProperties>
</file>