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TechByte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proposed mode of passenger and/or freight transportation, first used to describe an open-source vactrain design released by a joint team from Tesla and SpaceX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model used for time series analysis that applies data from the past to model the existing data and make predictions about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Tux is a penguin character and the official brand character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was invented so that Computer Scientists at Cambridge University to see whether the coffee pot was full or not from different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"The system is that there is no system. That doesn't mean we don't have process. Process makes you more efficient." Who quoted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Python based framework named after a guitarist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Apple, Blackberry, Ericsson, Microsoft and Sony Consortium, which has been accused of being one of the most fearsome patent trolls in the tech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a contest for finding a Google search query consisting of exactly two words without quotation marks that returns exactly one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Stump Vision is an IT venture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intelligent personal assistant developed by Amazon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super computing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open-source software library for dataflow programming across a range of tasks. It is a symbolic math library, and also used for machine learning applications such as neural networks. It is used for both research and production at Google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Now Google, was originally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Cloud Giant, which is the new IaaS leader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'Jennifer in Paradise'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Photo-editing application that utilizes a neural network and artificial intelligence to transform the image into an artistic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collection of pro government hackers aligned with Syrian President Bashar Al Assad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TechByte Crossword</dc:title>
  <dcterms:created xsi:type="dcterms:W3CDTF">2021-10-11T18:31:55Z</dcterms:created>
  <dcterms:modified xsi:type="dcterms:W3CDTF">2021-10-11T18:31:55Z</dcterms:modified>
</cp:coreProperties>
</file>