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Imo    </w:t>
      </w:r>
      <w:r>
        <w:t xml:space="preserve">   Payg    </w:t>
      </w:r>
      <w:r>
        <w:t xml:space="preserve">   Contract    </w:t>
      </w:r>
      <w:r>
        <w:t xml:space="preserve">   Voxi    </w:t>
      </w:r>
      <w:r>
        <w:t xml:space="preserve">   Red Entertainment    </w:t>
      </w:r>
      <w:r>
        <w:t xml:space="preserve">   Red Extra    </w:t>
      </w:r>
      <w:r>
        <w:t xml:space="preserve">   Augmented reality    </w:t>
      </w:r>
      <w:r>
        <w:t xml:space="preserve">   Carmarthen    </w:t>
      </w:r>
      <w:r>
        <w:t xml:space="preserve">   Oneplus    </w:t>
      </w:r>
      <w:r>
        <w:t xml:space="preserve">   Xaomi    </w:t>
      </w:r>
      <w:r>
        <w:t xml:space="preserve">   Xperia    </w:t>
      </w:r>
      <w:r>
        <w:t xml:space="preserve">   Apple    </w:t>
      </w:r>
      <w:r>
        <w:t xml:space="preserve">   Samsung    </w:t>
      </w:r>
      <w:r>
        <w:t xml:space="preserve">   Leica    </w:t>
      </w:r>
      <w:r>
        <w:t xml:space="preserve">   Discount    </w:t>
      </w:r>
      <w:r>
        <w:t xml:space="preserve">   Apac    </w:t>
      </w:r>
      <w:r>
        <w:t xml:space="preserve">   Camera    </w:t>
      </w:r>
      <w:r>
        <w:t xml:space="preserve">   Ram    </w:t>
      </w:r>
      <w:r>
        <w:t xml:space="preserve">   Vodafone    </w:t>
      </w:r>
      <w:r>
        <w:t xml:space="preserve">   Cigno    </w:t>
      </w:r>
      <w:r>
        <w:t xml:space="preserve">   Motorola    </w:t>
      </w:r>
      <w:r>
        <w:t xml:space="preserve">   Techteam    </w:t>
      </w:r>
      <w:r>
        <w:t xml:space="preserve">   Sony    </w:t>
      </w:r>
      <w:r>
        <w:t xml:space="preserve">   Huawei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 1</dc:title>
  <dcterms:created xsi:type="dcterms:W3CDTF">2021-10-11T18:31:47Z</dcterms:created>
  <dcterms:modified xsi:type="dcterms:W3CDTF">2021-10-11T18:31:47Z</dcterms:modified>
</cp:coreProperties>
</file>