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8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lead screw    </w:t>
      </w:r>
      <w:r>
        <w:t xml:space="preserve">   gears    </w:t>
      </w:r>
      <w:r>
        <w:t xml:space="preserve">   hardware    </w:t>
      </w:r>
      <w:r>
        <w:t xml:space="preserve">   components    </w:t>
      </w:r>
      <w:r>
        <w:t xml:space="preserve">   subsystem    </w:t>
      </w:r>
      <w:r>
        <w:t xml:space="preserve">   angle    </w:t>
      </w:r>
      <w:r>
        <w:t xml:space="preserve">   chassis    </w:t>
      </w:r>
      <w:r>
        <w:t xml:space="preserve">   plate    </w:t>
      </w:r>
      <w:r>
        <w:t xml:space="preserve">   torque    </w:t>
      </w:r>
      <w:r>
        <w:t xml:space="preserve">   reciprocating    </w:t>
      </w:r>
      <w:r>
        <w:t xml:space="preserve">   oscillating    </w:t>
      </w:r>
      <w:r>
        <w:t xml:space="preserve">   linear    </w:t>
      </w:r>
      <w:r>
        <w:t xml:space="preserve">   rotary    </w:t>
      </w:r>
      <w:r>
        <w:t xml:space="preserve">   output    </w:t>
      </w:r>
      <w:r>
        <w:t xml:space="preserve">   input    </w:t>
      </w:r>
      <w:r>
        <w:t xml:space="preserve">   Force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8 Word Search</dc:title>
  <dcterms:created xsi:type="dcterms:W3CDTF">2021-10-11T18:32:18Z</dcterms:created>
  <dcterms:modified xsi:type="dcterms:W3CDTF">2021-10-11T18:32:18Z</dcterms:modified>
</cp:coreProperties>
</file>