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 Adventure Camp Bakery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Food Truck    </w:t>
      </w:r>
      <w:r>
        <w:t xml:space="preserve">   Casares    </w:t>
      </w:r>
      <w:r>
        <w:t xml:space="preserve">   Aufman    </w:t>
      </w:r>
      <w:r>
        <w:t xml:space="preserve">   Candy    </w:t>
      </w:r>
      <w:r>
        <w:t xml:space="preserve">   Pastry    </w:t>
      </w:r>
      <w:r>
        <w:t xml:space="preserve">   Instagram    </w:t>
      </w:r>
      <w:r>
        <w:t xml:space="preserve">   Decorate    </w:t>
      </w:r>
      <w:r>
        <w:t xml:space="preserve">   Sprinkles    </w:t>
      </w:r>
      <w:r>
        <w:t xml:space="preserve">   Frosting    </w:t>
      </w:r>
      <w:r>
        <w:t xml:space="preserve">   Marketing    </w:t>
      </w:r>
      <w:r>
        <w:t xml:space="preserve">   Twitter    </w:t>
      </w:r>
      <w:r>
        <w:t xml:space="preserve">   Business    </w:t>
      </w:r>
      <w:r>
        <w:t xml:space="preserve">   Cookies    </w:t>
      </w:r>
      <w:r>
        <w:t xml:space="preserve">   Cupcakes    </w:t>
      </w:r>
      <w:r>
        <w:t xml:space="preserve">   Bakery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Adventure Camp Bakery Wordsearch </dc:title>
  <dcterms:created xsi:type="dcterms:W3CDTF">2021-10-11T18:31:50Z</dcterms:created>
  <dcterms:modified xsi:type="dcterms:W3CDTF">2021-10-11T18:31:50Z</dcterms:modified>
</cp:coreProperties>
</file>