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 Apps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presentation, you use Google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output device do you look at while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input device for whole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output device for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process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spreadsheet, you use Google___.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device inputs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input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help organize files?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drive is a portable way to store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internet browser was made by Google?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"brain" of the computer?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Apps Crossward</dc:title>
  <dcterms:created xsi:type="dcterms:W3CDTF">2021-10-11T18:31:24Z</dcterms:created>
  <dcterms:modified xsi:type="dcterms:W3CDTF">2021-10-11T18:31:24Z</dcterms:modified>
</cp:coreProperties>
</file>