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 Cap</w:t>
      </w:r>
    </w:p>
    <w:p>
      <w:pPr>
        <w:pStyle w:val="Questions"/>
      </w:pPr>
      <w:r>
        <w:t xml:space="preserve">1. CAPEREAOS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EFNESED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ARINTNOOFIM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CFINNIALA SIEVCESR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ULGCARTRIUE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BECNEOCSII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RPSANTIARTOTNO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RITUSBOIDTIN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EYREGN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OECICMNO NEPMTOEDVLE CNA LEPH </w:t>
      </w:r>
      <w:r>
        <w:rPr>
          <w:u w:val="single"/>
        </w:rPr>
        <w:t xml:space="preserve">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Cap</dc:title>
  <dcterms:created xsi:type="dcterms:W3CDTF">2021-10-11T18:31:33Z</dcterms:created>
  <dcterms:modified xsi:type="dcterms:W3CDTF">2021-10-11T18:31:33Z</dcterms:modified>
</cp:coreProperties>
</file>