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candidat à l'emploi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pionnier(e)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demandeur d'emploi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révolutionnaire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géant (technologique)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personnel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attirant(e)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(être) engagé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gagner ( de l'argent)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pointe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profiter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branché, à la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PDG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Companies</dc:title>
  <dcterms:created xsi:type="dcterms:W3CDTF">2021-10-11T18:32:23Z</dcterms:created>
  <dcterms:modified xsi:type="dcterms:W3CDTF">2021-10-11T18:32:23Z</dcterms:modified>
</cp:coreProperties>
</file>