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Zoo engineer     </w:t>
      </w:r>
      <w:r>
        <w:t xml:space="preserve">   Yard engineer     </w:t>
      </w:r>
      <w:r>
        <w:t xml:space="preserve">   X-ray engineer     </w:t>
      </w:r>
      <w:r>
        <w:t xml:space="preserve">   Water resources engineer     </w:t>
      </w:r>
      <w:r>
        <w:t xml:space="preserve">   Visual engineer     </w:t>
      </w:r>
      <w:r>
        <w:t xml:space="preserve">   Underground engineer     </w:t>
      </w:r>
      <w:r>
        <w:t xml:space="preserve">   Telecom engineer     </w:t>
      </w:r>
      <w:r>
        <w:t xml:space="preserve">   Software engineer     </w:t>
      </w:r>
      <w:r>
        <w:t xml:space="preserve">   Robotics engineer     </w:t>
      </w:r>
      <w:r>
        <w:t xml:space="preserve">   Quality control engineer     </w:t>
      </w:r>
      <w:r>
        <w:t xml:space="preserve">   Petroleum engineer     </w:t>
      </w:r>
      <w:r>
        <w:t xml:space="preserve">   Oil engineer     </w:t>
      </w:r>
      <w:r>
        <w:t xml:space="preserve">   Navel engineer     </w:t>
      </w:r>
      <w:r>
        <w:t xml:space="preserve">   Materials engineer     </w:t>
      </w:r>
      <w:r>
        <w:t xml:space="preserve">   Lightning engineer     </w:t>
      </w:r>
      <w:r>
        <w:t xml:space="preserve">   Kitchen engineer     </w:t>
      </w:r>
      <w:r>
        <w:t xml:space="preserve">   Java engineer     </w:t>
      </w:r>
      <w:r>
        <w:t xml:space="preserve">   Industrial engineer     </w:t>
      </w:r>
      <w:r>
        <w:t xml:space="preserve">   HVAC engineer     </w:t>
      </w:r>
      <w:r>
        <w:t xml:space="preserve">   Geological engineer     </w:t>
      </w:r>
      <w:r>
        <w:t xml:space="preserve">   Forestry engineering     </w:t>
      </w:r>
      <w:r>
        <w:t xml:space="preserve">   Engineering chemistry    </w:t>
      </w:r>
      <w:r>
        <w:t xml:space="preserve">   Design engineer     </w:t>
      </w:r>
      <w:r>
        <w:t xml:space="preserve">   Civil engineer     </w:t>
      </w:r>
      <w:r>
        <w:t xml:space="preserve">   Biomedical engineer     </w:t>
      </w:r>
      <w:r>
        <w:t xml:space="preserve">   Aerospace engineer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ED</dc:title>
  <dcterms:created xsi:type="dcterms:W3CDTF">2021-10-11T18:30:31Z</dcterms:created>
  <dcterms:modified xsi:type="dcterms:W3CDTF">2021-10-11T18:30:31Z</dcterms:modified>
</cp:coreProperties>
</file>