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impact    </w:t>
      </w:r>
      <w:r>
        <w:t xml:space="preserve">   feedback    </w:t>
      </w:r>
      <w:r>
        <w:t xml:space="preserve">   output    </w:t>
      </w:r>
      <w:r>
        <w:t xml:space="preserve">   process    </w:t>
      </w:r>
      <w:r>
        <w:t xml:space="preserve">   input    </w:t>
      </w:r>
      <w:r>
        <w:t xml:space="preserve">   system    </w:t>
      </w:r>
      <w:r>
        <w:t xml:space="preserve">   science    </w:t>
      </w:r>
      <w:r>
        <w:t xml:space="preserve">   mathematics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Ed Word Search</dc:title>
  <dcterms:created xsi:type="dcterms:W3CDTF">2021-10-11T18:30:29Z</dcterms:created>
  <dcterms:modified xsi:type="dcterms:W3CDTF">2021-10-11T18:30:29Z</dcterms:modified>
</cp:coreProperties>
</file>