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Eng II 2nd Semester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law of motion states that force equals mass times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energy that will eventually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law of motion states that objects at rest stay at rest unless an external force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airplane, when the weight is greater than lift, the airplane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 airplane, when the drag is greater than thrust, the airplane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principle states As the speed of a moving fluid (liquid or gas) increases, the pressure within the fluid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order for an airplane to remain in level, steady flight, what must happen to the four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an airplane, when the thrust greater than drag, the airplane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Branch of technology and industry concerned with aviation and space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pushing or pulling on that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law of motion states that for every action there is an equal and opposition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study of forces and the resulting motion of objects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airplane, when the lift is greater than weight, the airplane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energy that will never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force that directly opposes the weight of an airplane and holds the airplane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selects part of a photo in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choice for changing lighting in Photoshop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resistance of the air against the forward movement of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Photoshop are filters that have been applied to the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Eng II 2nd Semester Review</dc:title>
  <dcterms:created xsi:type="dcterms:W3CDTF">2021-10-11T18:30:44Z</dcterms:created>
  <dcterms:modified xsi:type="dcterms:W3CDTF">2021-10-11T18:30:44Z</dcterms:modified>
</cp:coreProperties>
</file>