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Tech I 2nd Semester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using technological and scientific knowledge to solve practical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millimeters in 1 centimeter?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acronym for science, technology, engineering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conditions that we need to happen or would like to happen with a design, such as cost, or how tall it is,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this step of the design process, is where you test your ideas to see if they work, then using that data from the test you can make improvements.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energy do we get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energy that will eventually run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item that has been improved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energy that will never run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where you can see the height, width and depth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this stage of the design process, you take your ideas from your brainstorming and research and develop ideas that you think will work for your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brand new item that has never been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renewable energy source does our nation use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specialized field of engineering and computer science that deals with the design, construction, and application of robots.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way people use resources to meet their wants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Biomass energy made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I 2nd Semester Review</dc:title>
  <dcterms:created xsi:type="dcterms:W3CDTF">2021-10-11T18:30:41Z</dcterms:created>
  <dcterms:modified xsi:type="dcterms:W3CDTF">2021-10-11T18:30:41Z</dcterms:modified>
</cp:coreProperties>
</file>