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Jarg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aiders    </w:t>
      </w:r>
      <w:r>
        <w:t xml:space="preserve">   americantriangle    </w:t>
      </w:r>
      <w:r>
        <w:t xml:space="preserve">   anchor    </w:t>
      </w:r>
      <w:r>
        <w:t xml:space="preserve">   atcguide    </w:t>
      </w:r>
      <w:r>
        <w:t xml:space="preserve">   ballnut    </w:t>
      </w:r>
      <w:r>
        <w:t xml:space="preserve">   beak    </w:t>
      </w:r>
      <w:r>
        <w:t xml:space="preserve">   belaytube    </w:t>
      </w:r>
      <w:r>
        <w:t xml:space="preserve">   bigbro    </w:t>
      </w:r>
      <w:r>
        <w:t xml:space="preserve">   blockandtackle    </w:t>
      </w:r>
      <w:r>
        <w:t xml:space="preserve">   bolt    </w:t>
      </w:r>
      <w:r>
        <w:t xml:space="preserve">   brass    </w:t>
      </w:r>
      <w:r>
        <w:t xml:space="preserve">   buttonhead    </w:t>
      </w:r>
      <w:r>
        <w:t xml:space="preserve">   camalot    </w:t>
      </w:r>
      <w:r>
        <w:t xml:space="preserve">   carabiner    </w:t>
      </w:r>
      <w:r>
        <w:t xml:space="preserve">   cordelette    </w:t>
      </w:r>
      <w:r>
        <w:t xml:space="preserve">   dogbone    </w:t>
      </w:r>
      <w:r>
        <w:t xml:space="preserve">   dyneema    </w:t>
      </w:r>
      <w:r>
        <w:t xml:space="preserve">   grigri    </w:t>
      </w:r>
      <w:r>
        <w:t xml:space="preserve">   hanger    </w:t>
      </w:r>
      <w:r>
        <w:t xml:space="preserve">   harness    </w:t>
      </w:r>
      <w:r>
        <w:t xml:space="preserve">   hexcentrics    </w:t>
      </w:r>
      <w:r>
        <w:t xml:space="preserve">   kevlar    </w:t>
      </w:r>
      <w:r>
        <w:t xml:space="preserve">   locking    </w:t>
      </w:r>
      <w:r>
        <w:t xml:space="preserve">   natural    </w:t>
      </w:r>
      <w:r>
        <w:t xml:space="preserve">   nonlocking    </w:t>
      </w:r>
      <w:r>
        <w:t xml:space="preserve">   nut    </w:t>
      </w:r>
      <w:r>
        <w:t xml:space="preserve">   nylon    </w:t>
      </w:r>
      <w:r>
        <w:t xml:space="preserve">   offset    </w:t>
      </w:r>
      <w:r>
        <w:t xml:space="preserve">   passive    </w:t>
      </w:r>
      <w:r>
        <w:t xml:space="preserve">   piton    </w:t>
      </w:r>
      <w:r>
        <w:t xml:space="preserve">   pully    </w:t>
      </w:r>
      <w:r>
        <w:t xml:space="preserve">   quickdraw    </w:t>
      </w:r>
      <w:r>
        <w:t xml:space="preserve">   rack    </w:t>
      </w:r>
      <w:r>
        <w:t xml:space="preserve">   rope    </w:t>
      </w:r>
      <w:r>
        <w:t xml:space="preserve">   rurp    </w:t>
      </w:r>
      <w:r>
        <w:t xml:space="preserve">   slcd    </w:t>
      </w:r>
      <w:r>
        <w:t xml:space="preserve">   sling    </w:t>
      </w:r>
      <w:r>
        <w:t xml:space="preserve">   thirdhand    </w:t>
      </w:r>
      <w:r>
        <w:t xml:space="preserve">   tibloc    </w:t>
      </w:r>
      <w:r>
        <w:t xml:space="preserve">   tricam    </w:t>
      </w:r>
      <w:r>
        <w:t xml:space="preserve">   webbing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Jarg</dc:title>
  <dcterms:created xsi:type="dcterms:W3CDTF">2021-10-11T18:32:06Z</dcterms:created>
  <dcterms:modified xsi:type="dcterms:W3CDTF">2021-10-11T18:32:06Z</dcterms:modified>
</cp:coreProperties>
</file>