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Kaushalya 2019 - IT Quiz [A]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destructive program loaded onto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tall and sits next to the monitor or in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Telecommunication  device that serves  as an entrance to another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converting data into code.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Internet service that provides hard disk storage to computer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Page orientation that is wider than it is 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sent to computer by a web server that records your actions on a certain Web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of defrauding an online account holder of financial information by posing 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two or more parts of network to control data exchange between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motherboard has a  collection of  chips and controllers known as 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Kaushalya 2019 - IT Quiz [A]</dc:title>
  <dcterms:created xsi:type="dcterms:W3CDTF">2021-10-11T18:31:38Z</dcterms:created>
  <dcterms:modified xsi:type="dcterms:W3CDTF">2021-10-11T18:31:38Z</dcterms:modified>
</cp:coreProperties>
</file>