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 Nerds Find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Advertisements    </w:t>
      </w:r>
      <w:r>
        <w:t xml:space="preserve">   Animate    </w:t>
      </w:r>
      <w:r>
        <w:t xml:space="preserve">   Annotate    </w:t>
      </w:r>
      <w:r>
        <w:t xml:space="preserve">   Development    </w:t>
      </w:r>
      <w:r>
        <w:t xml:space="preserve">   Digital    </w:t>
      </w:r>
      <w:r>
        <w:t xml:space="preserve">   Evaluation    </w:t>
      </w:r>
      <w:r>
        <w:t xml:space="preserve">   Graphics    </w:t>
      </w:r>
      <w:r>
        <w:t xml:space="preserve">   Information    </w:t>
      </w:r>
      <w:r>
        <w:t xml:space="preserve">   Planning    </w:t>
      </w:r>
      <w:r>
        <w:t xml:space="preserve">   Prototype    </w:t>
      </w:r>
      <w:r>
        <w:t xml:space="preserve">   Sketch    </w:t>
      </w:r>
      <w:r>
        <w:t xml:space="preserve">   Testing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Nerds Find The Words</dc:title>
  <dcterms:created xsi:type="dcterms:W3CDTF">2021-10-11T18:31:07Z</dcterms:created>
  <dcterms:modified xsi:type="dcterms:W3CDTF">2021-10-11T18:31:07Z</dcterms:modified>
</cp:coreProperties>
</file>