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Tech 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use_______rather than nails.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Never touch_________________. It can bond skin to skin or to other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put _______ on top of ladders.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any power tool before changing the blade or bit or when it's not in use.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sure ___________________ are clear of saw blades, water, and damp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one use if a piece of wood is smaller than the guide marks on the power saws?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one wear to protect their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Never climb __________unless someone is keeping you steady.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 the shop area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lifting heavy objects, you bend with your?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Safety Crossword</dc:title>
  <dcterms:created xsi:type="dcterms:W3CDTF">2021-10-11T18:31:25Z</dcterms:created>
  <dcterms:modified xsi:type="dcterms:W3CDTF">2021-10-11T18:31:25Z</dcterms:modified>
</cp:coreProperties>
</file>