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backspace    </w:t>
      </w:r>
      <w:r>
        <w:t xml:space="preserve">   computer    </w:t>
      </w:r>
      <w:r>
        <w:t xml:space="preserve">   cursor    </w:t>
      </w:r>
      <w:r>
        <w:t xml:space="preserve">   double click    </w:t>
      </w:r>
      <w:r>
        <w:t xml:space="preserve">   enter    </w:t>
      </w:r>
      <w:r>
        <w:t xml:space="preserve">   headphones    </w:t>
      </w:r>
      <w:r>
        <w:t xml:space="preserve">   icon    </w:t>
      </w:r>
      <w:r>
        <w:t xml:space="preserve">   keyboard    </w:t>
      </w:r>
      <w:r>
        <w:t xml:space="preserve">   laptop    </w:t>
      </w:r>
      <w:r>
        <w:t xml:space="preserve">   login    </w:t>
      </w:r>
      <w:r>
        <w:t xml:space="preserve">   monitor    </w:t>
      </w:r>
      <w:r>
        <w:t xml:space="preserve">   mouse    </w:t>
      </w:r>
      <w:r>
        <w:t xml:space="preserve">   shift    </w:t>
      </w:r>
      <w:r>
        <w:t xml:space="preserve">   speakers    </w:t>
      </w:r>
      <w:r>
        <w:t xml:space="preserve">   website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Terms</dc:title>
  <dcterms:created xsi:type="dcterms:W3CDTF">2021-10-11T18:32:17Z</dcterms:created>
  <dcterms:modified xsi:type="dcterms:W3CDTF">2021-10-11T18:32:17Z</dcterms:modified>
</cp:coreProperties>
</file>