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means of connecting remote systems as if they were on a local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translate requests that are incoming into a routing server to the relevant devices or servers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envelope that carries your data (in pieces) from one end point to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rules and standards that basically define a language that devices can use to communicate.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Any kind of software interface to networking hardware.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large, dispersed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home or office network is an example of a __________  ___________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______________ refers to pieces of related information that are transferred through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program that decides whether traffic coming into a server or going out should be allowed.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address on a single machine that can be tied to a specific piece of software.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Terms</dc:title>
  <dcterms:created xsi:type="dcterms:W3CDTF">2021-10-11T18:31:16Z</dcterms:created>
  <dcterms:modified xsi:type="dcterms:W3CDTF">2021-10-11T18:31:16Z</dcterms:modified>
</cp:coreProperties>
</file>