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celebrated on November 30th?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company started from a garage and now has a campus full of Rabbits.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Untargeted, mass emails sent to many people asking for sensitive information or encouraging them to visit a fake website.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“The Father of Computing”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Completely Automatic Public Turning Test to Tell Computers and Humans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equivalent of 1024TB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Company that released the first mobile phone and placed the first phone call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Software designed to detect, stop and remove viruses and other kinds of malicious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phobia that stemmed from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that was initially called “BackRub.”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Malicious software that makes data or systems unusable until the victim makes a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ever computer virus developed in 1971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Terms</dc:title>
  <dcterms:created xsi:type="dcterms:W3CDTF">2021-12-09T03:29:59Z</dcterms:created>
  <dcterms:modified xsi:type="dcterms:W3CDTF">2021-12-09T03:29:59Z</dcterms:modified>
</cp:coreProperties>
</file>