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Tech Theatre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FIRE EXTINGUISHER ___ IS NECESSARY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 WEAR ______ ____ SHOES WHEN WORKING BACKSTAGE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SURE POWER SAWS ARE EQUIPPED WITH _____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GET HELP WITH LIFTING _____ OBJECTS AND LIFT USING YOUR LEG MUSCLES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NEVER GET ON A LADDER WITHOUT ______ PERMISSION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KEEP HANDS AWAY FROM BLADES OF POWER SAW, ALWAYS USE A 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ALWAYS USE ______ INSTEAD OF NAILS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ALWAYS WEAR ______ _______ TO PROTECT YOUR EYES FROM POWER TOOLS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PAINT IN WELL-__________ AREAS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SURE BLADES ARE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 Theatre Safety</dc:title>
  <dcterms:created xsi:type="dcterms:W3CDTF">2021-10-11T18:31:37Z</dcterms:created>
  <dcterms:modified xsi:type="dcterms:W3CDTF">2021-10-11T18:31:37Z</dcterms:modified>
</cp:coreProperties>
</file>