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Tech Through the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Creator of the First Battery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message by Radio waves sent from this city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Hans Geiger develops THIS, a detector for radioactivity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Bardeen, Brattain and Shockley invented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Creator of the modern photography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Canada's #1 Tech Retailer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GOODYEAR perfected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Developer of the phonograph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Patented Alternating Current (also a vehicle manufacturer)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James Clerk Maxwell figures out THESE waves must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John Logie Baird developed the first mechanical version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Pioneered the colour version while at CBS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Creator of the Printing 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Christopher Latham Sholes invents THIS keyboard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Patented the telephone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Sir John Harington is famous for creating THIS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Kilby and Noyce working independently, develop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Friedrich Reintzer discovered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IBM and this company develop Design Augmented by Computers and the first CAD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Invents plastic photographic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Brothers with THIS last name invent the movie projector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Pioneer of Binary system, used in virtually all 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California Tech Giant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American Telegraph developer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Our Parent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Million Year Old Technology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 Through the Ages</dc:title>
  <dcterms:created xsi:type="dcterms:W3CDTF">2021-10-11T18:32:38Z</dcterms:created>
  <dcterms:modified xsi:type="dcterms:W3CDTF">2021-10-11T18:32:38Z</dcterms:modified>
</cp:coreProperties>
</file>