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Tuesday: Basic Computer Skills &amp; Online Safety Tips</w:t>
      </w:r>
    </w:p>
    <w:p>
      <w:pPr>
        <w:pStyle w:val="Questions"/>
      </w:pPr>
      <w:r>
        <w:t xml:space="preserve">1. RADH RIEDV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OYEDARKB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PTDESOK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SMOEU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OCOTIRMFS DORW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OPPATL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LLSEP ECCKH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OFSEARWT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IOANEPRTG ESMSYT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RSRUCO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Tuesday: Basic Computer Skills &amp; Online Safety Tips</dc:title>
  <dcterms:created xsi:type="dcterms:W3CDTF">2021-10-11T18:32:15Z</dcterms:created>
  <dcterms:modified xsi:type="dcterms:W3CDTF">2021-10-11T18:32:15Z</dcterms:modified>
</cp:coreProperties>
</file>