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banner ad    </w:t>
      </w:r>
      <w:r>
        <w:t xml:space="preserve">   consumer    </w:t>
      </w:r>
      <w:r>
        <w:t xml:space="preserve">   Copy paste    </w:t>
      </w:r>
      <w:r>
        <w:t xml:space="preserve">   Copyright    </w:t>
      </w:r>
      <w:r>
        <w:t xml:space="preserve">   Cut    </w:t>
      </w:r>
      <w:r>
        <w:t xml:space="preserve">   Cybercrime    </w:t>
      </w:r>
      <w:r>
        <w:t xml:space="preserve">   database    </w:t>
      </w:r>
      <w:r>
        <w:t xml:space="preserve">   e-commerce    </w:t>
      </w:r>
      <w:r>
        <w:t xml:space="preserve">   Ethics    </w:t>
      </w:r>
      <w:r>
        <w:t xml:space="preserve">   Fair use    </w:t>
      </w:r>
      <w:r>
        <w:t xml:space="preserve">   File sharing    </w:t>
      </w:r>
      <w:r>
        <w:t xml:space="preserve">   Fraud    </w:t>
      </w:r>
      <w:r>
        <w:t xml:space="preserve">   Intellectual Property    </w:t>
      </w:r>
      <w:r>
        <w:t xml:space="preserve">   Linking    </w:t>
      </w:r>
      <w:r>
        <w:t xml:space="preserve">   Operating System    </w:t>
      </w:r>
      <w:r>
        <w:t xml:space="preserve">   Permission    </w:t>
      </w:r>
      <w:r>
        <w:t xml:space="preserve">   Piracy    </w:t>
      </w:r>
      <w:r>
        <w:t xml:space="preserve">   Plagiarism    </w:t>
      </w:r>
      <w:r>
        <w:t xml:space="preserve">   pop up ad    </w:t>
      </w:r>
      <w:r>
        <w:t xml:space="preserve">   Proofread    </w:t>
      </w:r>
      <w:r>
        <w:t xml:space="preserve">   Public domain    </w:t>
      </w:r>
      <w:r>
        <w:t xml:space="preserve">   Synonym    </w:t>
      </w:r>
      <w:r>
        <w:t xml:space="preserve">   Terms of use    </w:t>
      </w:r>
      <w:r>
        <w:t xml:space="preserve">   Trademark    </w:t>
      </w:r>
      <w:r>
        <w:t xml:space="preserve">   Warranty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Vocab</dc:title>
  <dcterms:created xsi:type="dcterms:W3CDTF">2021-10-11T18:31:06Z</dcterms:created>
  <dcterms:modified xsi:type="dcterms:W3CDTF">2021-10-11T18:31:06Z</dcterms:modified>
</cp:coreProperties>
</file>