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Becquerels    </w:t>
      </w:r>
      <w:r>
        <w:t xml:space="preserve">   CT scan    </w:t>
      </w:r>
      <w:r>
        <w:t xml:space="preserve">   Frequency    </w:t>
      </w:r>
      <w:r>
        <w:t xml:space="preserve">   Hounsfield    </w:t>
      </w:r>
      <w:r>
        <w:t xml:space="preserve">   Kilovoltage    </w:t>
      </w:r>
      <w:r>
        <w:t xml:space="preserve">   Magnetic Resonance    </w:t>
      </w:r>
      <w:r>
        <w:t xml:space="preserve">   Nuclear Medicine    </w:t>
      </w:r>
      <w:r>
        <w:t xml:space="preserve">   Radiation    </w:t>
      </w:r>
      <w:r>
        <w:t xml:space="preserve">   Roentgen    </w:t>
      </w:r>
      <w:r>
        <w:t xml:space="preserve">   Seldinger    </w:t>
      </w:r>
      <w:r>
        <w:t xml:space="preserve">   Sievert    </w:t>
      </w:r>
      <w:r>
        <w:t xml:space="preserve">   Tesla    </w:t>
      </w:r>
      <w:r>
        <w:t xml:space="preserve">   Transducer    </w:t>
      </w:r>
      <w:r>
        <w:t xml:space="preserve">   Ultrasound    </w:t>
      </w:r>
      <w:r>
        <w:t xml:space="preserve">   X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Week</dc:title>
  <dcterms:created xsi:type="dcterms:W3CDTF">2021-10-11T18:32:26Z</dcterms:created>
  <dcterms:modified xsi:type="dcterms:W3CDTF">2021-10-11T18:32:26Z</dcterms:modified>
</cp:coreProperties>
</file>