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Word Pua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variable    </w:t>
      </w:r>
      <w:r>
        <w:t xml:space="preserve">   syntax    </w:t>
      </w:r>
      <w:r>
        <w:t xml:space="preserve">   string    </w:t>
      </w:r>
      <w:r>
        <w:t xml:space="preserve">   run    </w:t>
      </w:r>
      <w:r>
        <w:t xml:space="preserve">   program    </w:t>
      </w:r>
      <w:r>
        <w:t xml:space="preserve">   procedure    </w:t>
      </w:r>
      <w:r>
        <w:t xml:space="preserve">   parameters    </w:t>
      </w:r>
      <w:r>
        <w:t xml:space="preserve">   object    </w:t>
      </w:r>
      <w:r>
        <w:t xml:space="preserve">   method    </w:t>
      </w:r>
      <w:r>
        <w:t xml:space="preserve">   integer    </w:t>
      </w:r>
      <w:r>
        <w:t xml:space="preserve">   implement    </w:t>
      </w:r>
      <w:r>
        <w:t xml:space="preserve">   double    </w:t>
      </w:r>
      <w:r>
        <w:t xml:space="preserve">   debug    </w:t>
      </w:r>
      <w:r>
        <w:t xml:space="preserve">   crash    </w:t>
      </w:r>
      <w:r>
        <w:t xml:space="preserve">   compiler    </w:t>
      </w:r>
      <w:r>
        <w:t xml:space="preserve">   comment    </w:t>
      </w:r>
      <w:r>
        <w:t xml:space="preserve">   class    </w:t>
      </w:r>
      <w:r>
        <w:t xml:space="preserve">   call    </w:t>
      </w:r>
      <w:r>
        <w:t xml:space="preserve">   brackets    </w:t>
      </w:r>
      <w:r>
        <w:t xml:space="preserve">   hack    </w:t>
      </w:r>
      <w:r>
        <w:t xml:space="preserve">   hacker    </w:t>
      </w:r>
      <w:r>
        <w:t xml:space="preserve">   geek    </w:t>
      </w:r>
      <w:r>
        <w:t xml:space="preserve">   backend    </w:t>
      </w:r>
      <w:r>
        <w:t xml:space="preserve">   frontend    </w:t>
      </w:r>
      <w:r>
        <w:t xml:space="preserve">   engine    </w:t>
      </w:r>
      <w:r>
        <w:t xml:space="preserve">   breakpoint    </w:t>
      </w:r>
      <w:r>
        <w:t xml:space="preserve">   bootloader    </w:t>
      </w:r>
      <w:r>
        <w:t xml:space="preserve">   boot    </w:t>
      </w:r>
      <w:r>
        <w:t xml:space="preserve">   bind    </w:t>
      </w:r>
      <w:r>
        <w:t xml:space="preserve">   coding    </w:t>
      </w:r>
      <w:r>
        <w:t xml:space="preserve">   autoresponder    </w:t>
      </w:r>
      <w:r>
        <w:t xml:space="preserve">   asign    </w:t>
      </w:r>
      <w:r>
        <w:t xml:space="preserve">   Domain    </w:t>
      </w:r>
      <w:r>
        <w:t xml:space="preserve">   fragmentation    </w:t>
      </w:r>
      <w:r>
        <w:t xml:space="preserve">   algorithm    </w:t>
      </w:r>
      <w:r>
        <w:t xml:space="preserve">   developer    </w:t>
      </w:r>
      <w:r>
        <w:t xml:space="preserve">   Functions    </w:t>
      </w:r>
      <w:r>
        <w:t xml:space="preserve">   Hybrid    </w:t>
      </w:r>
      <w:r>
        <w:t xml:space="preserve">   recall    </w:t>
      </w:r>
      <w:r>
        <w:t xml:space="preserve">   Database    </w:t>
      </w:r>
      <w:r>
        <w:t xml:space="preserve">   Routers    </w:t>
      </w:r>
      <w:r>
        <w:t xml:space="preserve">   cache    </w:t>
      </w:r>
      <w:r>
        <w:t xml:space="preserve">   Firewalls    </w:t>
      </w:r>
      <w:r>
        <w:t xml:space="preserve">   Software    </w:t>
      </w:r>
      <w:r>
        <w:t xml:space="preserve">   Frameworks    </w:t>
      </w:r>
      <w:r>
        <w:t xml:space="preserve">   Bugs    </w:t>
      </w:r>
      <w:r>
        <w:t xml:space="preserve">   API    </w:t>
      </w:r>
      <w:r>
        <w:t xml:space="preserve">   Application    </w:t>
      </w:r>
      <w:r>
        <w:t xml:space="preserve">   Embed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Word Pua</dc:title>
  <dcterms:created xsi:type="dcterms:W3CDTF">2021-10-11T18:32:24Z</dcterms:created>
  <dcterms:modified xsi:type="dcterms:W3CDTF">2021-10-11T18:32:24Z</dcterms:modified>
</cp:coreProperties>
</file>